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Расширенное задание: Добавление стилей шрифтов и цвета элементов HTML страниц</w:t>
      </w:r>
    </w:p>
    <w:p>
      <w:pPr>
        <w:pStyle w:val="Heading2"/>
      </w:pPr>
      <w:r>
        <w:t>Цель задания:</w:t>
      </w:r>
    </w:p>
    <w:p>
      <w:r>
        <w:t>Научиться применять стили шрифтов, цвета текста и других элементов HTML-страниц с использованием CSS, чтобы сделать веб-страницу визуально более привлекательной.</w:t>
      </w:r>
    </w:p>
    <w:p>
      <w:pPr>
        <w:pStyle w:val="Heading2"/>
      </w:pPr>
      <w:r>
        <w:t>Этапы выполнения задания</w:t>
      </w:r>
    </w:p>
    <w:p>
      <w:pPr>
        <w:pStyle w:val="Heading3"/>
      </w:pPr>
      <w:r>
        <w:t>1. Подготовка стилей шрифтов</w:t>
      </w:r>
    </w:p>
    <w:p>
      <w:r>
        <w:br/>
        <w:t>1. Подключение пользовательских шрифтов через Google Fonts:</w:t>
        <w:br/>
        <w:t xml:space="preserve">   ```html</w:t>
        <w:br/>
        <w:t xml:space="preserve">   &lt;link href="https://fonts.googleapis.com/css2?family=Roboto:wght@400;700&amp;family=Open+Sans:wght@300;600&amp;display=swap" rel="stylesheet"&gt;</w:t>
        <w:br/>
        <w:t xml:space="preserve">   ```</w:t>
        <w:br/>
        <w:br/>
        <w:t xml:space="preserve">   Используйте подключенные шрифты в CSS:</w:t>
        <w:br/>
        <w:t xml:space="preserve">   ```css</w:t>
        <w:br/>
        <w:t xml:space="preserve">   body {</w:t>
        <w:br/>
        <w:t xml:space="preserve">       font-family: 'Roboto', sans-serif;</w:t>
        <w:br/>
        <w:t xml:space="preserve">   }</w:t>
        <w:br/>
        <w:br/>
        <w:t xml:space="preserve">   h1, h2, h3 {</w:t>
        <w:br/>
        <w:t xml:space="preserve">       font-family: 'Open Sans', sans-serif;</w:t>
        <w:br/>
        <w:t xml:space="preserve">       font-weight: 600;</w:t>
        <w:br/>
        <w:t xml:space="preserve">   }</w:t>
        <w:br/>
        <w:t xml:space="preserve">   ```</w:t>
        <w:br/>
      </w:r>
    </w:p>
    <w:p>
      <w:r>
        <w:br/>
        <w:t>2. Настройка шрифтов для различных элементов:</w:t>
        <w:br/>
        <w:t xml:space="preserve">   ```css</w:t>
        <w:br/>
        <w:t xml:space="preserve">   h1 {</w:t>
        <w:br/>
        <w:t xml:space="preserve">       font-size: 2.5em;</w:t>
        <w:br/>
        <w:t xml:space="preserve">       color: #2E8B57;</w:t>
        <w:br/>
        <w:t xml:space="preserve">   }</w:t>
        <w:br/>
        <w:br/>
        <w:t xml:space="preserve">   p {</w:t>
        <w:br/>
        <w:t xml:space="preserve">       font-size: 1.1em;</w:t>
        <w:br/>
        <w:t xml:space="preserve">       line-height: 1.6;</w:t>
        <w:br/>
        <w:t xml:space="preserve">       margin: 10px 20px;</w:t>
        <w:br/>
        <w:t xml:space="preserve">   }</w:t>
        <w:br/>
        <w:t xml:space="preserve">   ```</w:t>
        <w:br/>
      </w:r>
    </w:p>
    <w:p>
      <w:r>
        <w:br/>
        <w:t>3. Добавление стилей курсивного и полужирного текста:</w:t>
        <w:br/>
        <w:t xml:space="preserve">   ```css</w:t>
        <w:br/>
        <w:t xml:space="preserve">   .italic {</w:t>
        <w:br/>
        <w:t xml:space="preserve">       font-style: italic;</w:t>
        <w:br/>
        <w:t xml:space="preserve">   }</w:t>
        <w:br/>
        <w:br/>
        <w:t xml:space="preserve">   .bold {</w:t>
        <w:br/>
        <w:t xml:space="preserve">       font-weight: bold;</w:t>
        <w:br/>
        <w:t xml:space="preserve">   }</w:t>
        <w:br/>
        <w:t xml:space="preserve">   ```</w:t>
        <w:br/>
        <w:br/>
        <w:t xml:space="preserve">   Пример в HTML:</w:t>
        <w:br/>
        <w:t xml:space="preserve">   ```html</w:t>
        <w:br/>
        <w:t xml:space="preserve">   &lt;p class="italic"&gt;Это пример курсивного текста.&lt;/p&gt;</w:t>
        <w:br/>
        <w:t xml:space="preserve">   &lt;p class="bold"&gt;Это пример полужирного текста.&lt;/p&gt;</w:t>
        <w:br/>
        <w:t xml:space="preserve">   ```</w:t>
        <w:br/>
      </w:r>
    </w:p>
    <w:p>
      <w:pPr>
        <w:pStyle w:val="Heading3"/>
      </w:pPr>
      <w:r>
        <w:t>2. Настройка цветов элементов</w:t>
      </w:r>
    </w:p>
    <w:p>
      <w:r>
        <w:br/>
        <w:t>1. Изменение цвета текста:</w:t>
        <w:br/>
        <w:t xml:space="preserve">   ```css</w:t>
        <w:br/>
        <w:t xml:space="preserve">   h1 {</w:t>
        <w:br/>
        <w:t xml:space="preserve">       color: #FF4500;</w:t>
        <w:br/>
        <w:t xml:space="preserve">   }</w:t>
        <w:br/>
        <w:br/>
        <w:t xml:space="preserve">   p {</w:t>
        <w:br/>
        <w:t xml:space="preserve">       color: #333333;</w:t>
        <w:br/>
        <w:t xml:space="preserve">   }</w:t>
        <w:br/>
        <w:t xml:space="preserve">   ```</w:t>
        <w:br/>
      </w:r>
    </w:p>
    <w:p>
      <w:r>
        <w:br/>
        <w:t>2. Фоновые цвета для выделения текста:</w:t>
        <w:br/>
        <w:t xml:space="preserve">   ```css</w:t>
        <w:br/>
        <w:t xml:space="preserve">   .highlight {</w:t>
        <w:br/>
        <w:t xml:space="preserve">       background-color: #FFFFE0;</w:t>
        <w:br/>
        <w:t xml:space="preserve">       padding: 5px;</w:t>
        <w:br/>
        <w:t xml:space="preserve">       border-radius: 5px;</w:t>
        <w:br/>
        <w:t xml:space="preserve">   }</w:t>
        <w:br/>
        <w:t xml:space="preserve">   ```</w:t>
        <w:br/>
        <w:br/>
        <w:t xml:space="preserve">   Пример в HTML:</w:t>
        <w:br/>
        <w:t xml:space="preserve">   ```html</w:t>
        <w:br/>
        <w:t xml:space="preserve">   &lt;p class="highlight"&gt;Этот текст выделен светлым фоном.&lt;/p&gt;</w:t>
        <w:br/>
        <w:t xml:space="preserve">   ```</w:t>
        <w:br/>
      </w:r>
    </w:p>
    <w:p>
      <w:r>
        <w:br/>
        <w:t>3. Добавление градиентов для фона:</w:t>
        <w:br/>
        <w:t xml:space="preserve">   ```css</w:t>
        <w:br/>
        <w:t xml:space="preserve">   body {</w:t>
        <w:br/>
        <w:t xml:space="preserve">       background: linear-gradient(to right, #FFEFBA, #FFFFFF);</w:t>
        <w:br/>
        <w:t xml:space="preserve">   }</w:t>
        <w:br/>
        <w:t xml:space="preserve">   ```</w:t>
        <w:br/>
      </w:r>
    </w:p>
    <w:p>
      <w:r>
        <w:br/>
        <w:t>4. Изменение цвета ссылок:</w:t>
        <w:br/>
        <w:t xml:space="preserve">   ```css</w:t>
        <w:br/>
        <w:t xml:space="preserve">   a {</w:t>
        <w:br/>
        <w:t xml:space="preserve">       color: #0066CC;</w:t>
        <w:br/>
        <w:t xml:space="preserve">       text-decoration: none;</w:t>
        <w:br/>
        <w:t xml:space="preserve">   }</w:t>
        <w:br/>
        <w:br/>
        <w:t xml:space="preserve">   a:hover {</w:t>
        <w:br/>
        <w:t xml:space="preserve">       color: #FF4500;</w:t>
        <w:br/>
        <w:t xml:space="preserve">       text-decoration: underline;</w:t>
        <w:br/>
        <w:t xml:space="preserve">   }</w:t>
        <w:br/>
        <w:t xml:space="preserve">   ```</w:t>
        <w:br/>
      </w:r>
    </w:p>
    <w:p>
      <w:pPr>
        <w:pStyle w:val="Heading3"/>
      </w:pPr>
      <w:r>
        <w:t>3. Применение рамок и теней</w:t>
      </w:r>
    </w:p>
    <w:p>
      <w:r>
        <w:br/>
        <w:t>1. Добавьте рамки вокруг элементов:</w:t>
        <w:br/>
        <w:t xml:space="preserve">   ```css</w:t>
        <w:br/>
        <w:t xml:space="preserve">   img {</w:t>
        <w:br/>
        <w:t xml:space="preserve">       border: 3px solid #2E8B57;</w:t>
        <w:br/>
        <w:t xml:space="preserve">       border-radius: 10px;</w:t>
        <w:br/>
        <w:t xml:space="preserve">   }</w:t>
        <w:br/>
        <w:t xml:space="preserve">   ```</w:t>
        <w:br/>
      </w:r>
    </w:p>
    <w:p>
      <w:r>
        <w:br/>
        <w:t>2. Добавьте тени к тексту и блокам:</w:t>
        <w:br/>
        <w:t xml:space="preserve">   Для текста:</w:t>
        <w:br/>
        <w:t xml:space="preserve">   ```css</w:t>
        <w:br/>
        <w:t xml:space="preserve">   h1 {</w:t>
        <w:br/>
        <w:t xml:space="preserve">       text-shadow: 2px 2px 4px rgba(0, 0, 0, 0.3);</w:t>
        <w:br/>
        <w:t xml:space="preserve">   }</w:t>
        <w:br/>
        <w:t xml:space="preserve">   ```</w:t>
        <w:br/>
        <w:br/>
        <w:t xml:space="preserve">   Для блоков:</w:t>
        <w:br/>
        <w:t xml:space="preserve">   ```css</w:t>
        <w:br/>
        <w:t xml:space="preserve">   .card {</w:t>
        <w:br/>
        <w:t xml:space="preserve">       box-shadow: 0 4px 8px rgba(0, 0, 0, 0.2);</w:t>
        <w:br/>
        <w:t xml:space="preserve">       padding: 20px;</w:t>
        <w:br/>
        <w:t xml:space="preserve">       border-radius: 10px;</w:t>
        <w:br/>
        <w:t xml:space="preserve">       background-color: #FFFFFF;</w:t>
        <w:br/>
        <w:t xml:space="preserve">   }</w:t>
        <w:br/>
        <w:t xml:space="preserve">   ```</w:t>
        <w:br/>
      </w:r>
    </w:p>
    <w:p>
      <w:pPr>
        <w:pStyle w:val="Heading3"/>
      </w:pPr>
      <w:r>
        <w:t>4. Создание интерактивных элементов с использованием CSS</w:t>
      </w:r>
    </w:p>
    <w:p>
      <w:r>
        <w:br/>
        <w:t>1. Кнопки с эффектами наведения:</w:t>
        <w:br/>
        <w:t xml:space="preserve">   ```css</w:t>
        <w:br/>
        <w:t xml:space="preserve">   button {</w:t>
        <w:br/>
        <w:t xml:space="preserve">       background-color: #4CAF50;</w:t>
        <w:br/>
        <w:t xml:space="preserve">       color: white;</w:t>
        <w:br/>
        <w:t xml:space="preserve">       padding: 10px 20px;</w:t>
        <w:br/>
        <w:t xml:space="preserve">       border: none;</w:t>
        <w:br/>
        <w:t xml:space="preserve">       cursor: pointer;</w:t>
        <w:br/>
        <w:t xml:space="preserve">       border-radius: 5px;</w:t>
        <w:br/>
        <w:t xml:space="preserve">       transition: background-color 0.3s ease;</w:t>
        <w:br/>
        <w:t xml:space="preserve">   }</w:t>
        <w:br/>
        <w:br/>
        <w:t xml:space="preserve">   button:hover {</w:t>
        <w:br/>
        <w:t xml:space="preserve">       background-color: #45a049;</w:t>
        <w:br/>
        <w:t xml:space="preserve">   }</w:t>
        <w:br/>
        <w:t xml:space="preserve">   ```</w:t>
        <w:br/>
        <w:br/>
        <w:t xml:space="preserve">   Пример в HTML:</w:t>
        <w:br/>
        <w:t xml:space="preserve">   ```html</w:t>
        <w:br/>
        <w:t xml:space="preserve">   &lt;button&gt;Нажми меня&lt;/button&gt;</w:t>
        <w:br/>
        <w:t xml:space="preserve">   ```</w:t>
        <w:br/>
      </w:r>
    </w:p>
    <w:p>
      <w:r>
        <w:br/>
        <w:t>2. Анимация при наведении:</w:t>
        <w:br/>
        <w:t xml:space="preserve">   ```css</w:t>
        <w:br/>
        <w:t xml:space="preserve">   .hover-effect {</w:t>
        <w:br/>
        <w:t xml:space="preserve">       transition: transform 0.3s ease;</w:t>
        <w:br/>
        <w:t xml:space="preserve">   }</w:t>
        <w:br/>
        <w:br/>
        <w:t xml:space="preserve">   .hover-effect:hover {</w:t>
        <w:br/>
        <w:t xml:space="preserve">       transform: scale(1.05);</w:t>
        <w:br/>
        <w:t xml:space="preserve">   }</w:t>
        <w:br/>
        <w:t xml:space="preserve">   ```</w:t>
        <w:br/>
        <w:br/>
        <w:t xml:space="preserve">   Пример в HTML:</w:t>
        <w:br/>
        <w:t xml:space="preserve">   ```html</w:t>
        <w:br/>
        <w:t xml:space="preserve">   &lt;img src="images/lion.jpg" alt="Лев" class="hover-effect"&gt;</w:t>
        <w:br/>
        <w:t xml:space="preserve">   ```</w:t>
        <w:br/>
      </w:r>
    </w:p>
    <w:p>
      <w:pPr>
        <w:pStyle w:val="Heading3"/>
      </w:pPr>
      <w:r>
        <w:t>5. Пример полной страницы с использованием стилей</w:t>
      </w:r>
    </w:p>
    <w:p>
      <w:r>
        <w:br/>
        <w:t>```html</w:t>
        <w:br/>
        <w:t>&lt;!DOCTYPE html&gt;</w:t>
        <w:br/>
        <w:t>&lt;html lang="en"&gt;</w:t>
        <w:br/>
        <w:t>&lt;head&gt;</w:t>
        <w:br/>
        <w:t xml:space="preserve">    &lt;meta charset="UTF-8"&gt;</w:t>
        <w:br/>
        <w:t xml:space="preserve">    &lt;meta name="viewport" content="width=device-width, initial-scale=1.0"&gt;</w:t>
        <w:br/>
        <w:t xml:space="preserve">    &lt;title&gt;Пример стилизованной страницы&lt;/title&gt;</w:t>
        <w:br/>
        <w:t xml:space="preserve">    &lt;link href="https://fonts.googleapis.com/css2?family=Roboto:wght@400;700&amp;display=swap" rel="stylesheet"&gt;</w:t>
        <w:br/>
        <w:t xml:space="preserve">    &lt;style&gt;</w:t>
        <w:br/>
        <w:t xml:space="preserve">        body {</w:t>
        <w:br/>
        <w:t xml:space="preserve">            font-family: 'Roboto', sans-serif;</w:t>
        <w:br/>
        <w:t xml:space="preserve">            background: linear-gradient(to right, #FFEFBA, #FFFFFF);</w:t>
        <w:br/>
        <w:t xml:space="preserve">            margin: 0;</w:t>
        <w:br/>
        <w:t xml:space="preserve">            padding: 0;</w:t>
        <w:br/>
        <w:t xml:space="preserve">        }</w:t>
        <w:br/>
        <w:br/>
        <w:t xml:space="preserve">        h1 {</w:t>
        <w:br/>
        <w:t xml:space="preserve">            text-align: center;</w:t>
        <w:br/>
        <w:t xml:space="preserve">            color: #FF4500;</w:t>
        <w:br/>
        <w:t xml:space="preserve">            text-shadow: 2px 2px 4px rgba(0, 0, 0, 0.3);</w:t>
        <w:br/>
        <w:t xml:space="preserve">        }</w:t>
        <w:br/>
        <w:br/>
        <w:t xml:space="preserve">        p {</w:t>
        <w:br/>
        <w:t xml:space="preserve">            font-size: 1.2em;</w:t>
        <w:br/>
        <w:t xml:space="preserve">            line-height: 1.8;</w:t>
        <w:br/>
        <w:t xml:space="preserve">            color: #333;</w:t>
        <w:br/>
        <w:t xml:space="preserve">            margin: 10px 20px;</w:t>
        <w:br/>
        <w:t xml:space="preserve">        }</w:t>
        <w:br/>
        <w:br/>
        <w:t xml:space="preserve">        .highlight {</w:t>
        <w:br/>
        <w:t xml:space="preserve">            background-color: #FFFFE0;</w:t>
        <w:br/>
        <w:t xml:space="preserve">            padding: 5px;</w:t>
        <w:br/>
        <w:t xml:space="preserve">            border-radius: 5px;</w:t>
        <w:br/>
        <w:t xml:space="preserve">        }</w:t>
        <w:br/>
        <w:br/>
        <w:t xml:space="preserve">        a {</w:t>
        <w:br/>
        <w:t xml:space="preserve">            color: #0066CC;</w:t>
        <w:br/>
        <w:t xml:space="preserve">            text-decoration: none;</w:t>
        <w:br/>
        <w:t xml:space="preserve">        }</w:t>
        <w:br/>
        <w:br/>
        <w:t xml:space="preserve">        a:hover {</w:t>
        <w:br/>
        <w:t xml:space="preserve">            color: #FF4500;</w:t>
        <w:br/>
        <w:t xml:space="preserve">            text-decoration: underline;</w:t>
        <w:br/>
        <w:t xml:space="preserve">        }</w:t>
        <w:br/>
        <w:br/>
        <w:t xml:space="preserve">        button {</w:t>
        <w:br/>
        <w:t xml:space="preserve">            background-color: #4CAF50;</w:t>
        <w:br/>
        <w:t xml:space="preserve">            color: white;</w:t>
        <w:br/>
        <w:t xml:space="preserve">            padding: 10px 20px;</w:t>
        <w:br/>
        <w:t xml:space="preserve">            border: none;</w:t>
        <w:br/>
        <w:t xml:space="preserve">            cursor: pointer;</w:t>
        <w:br/>
        <w:t xml:space="preserve">            border-radius: 5px;</w:t>
        <w:br/>
        <w:t xml:space="preserve">            transition: background-color 0.3s ease;</w:t>
        <w:br/>
        <w:t xml:space="preserve">        }</w:t>
        <w:br/>
        <w:br/>
        <w:t xml:space="preserve">        button:hover {</w:t>
        <w:br/>
        <w:t xml:space="preserve">            background-color: #45a049;</w:t>
        <w:br/>
        <w:t xml:space="preserve">        }</w:t>
        <w:br/>
        <w:br/>
        <w:t xml:space="preserve">        .hover-effect {</w:t>
        <w:br/>
        <w:t xml:space="preserve">            transition: transform 0.3s ease;</w:t>
        <w:br/>
        <w:t xml:space="preserve">        }</w:t>
        <w:br/>
        <w:br/>
        <w:t xml:space="preserve">        .hover-effect:hover {</w:t>
        <w:br/>
        <w:t xml:space="preserve">            transform: scale(1.05);</w:t>
        <w:br/>
        <w:t xml:space="preserve">        }</w:t>
        <w:br/>
        <w:t xml:space="preserve">    &lt;/style&gt;</w:t>
        <w:br/>
        <w:t>&lt;/head&gt;</w:t>
        <w:br/>
        <w:t>&lt;body&gt;</w:t>
        <w:br/>
        <w:t xml:space="preserve">    &lt;h1&gt;Добро пожаловать в зоопарк!&lt;/h1&gt;</w:t>
        <w:br/>
        <w:t xml:space="preserve">    &lt;p&gt;Наш зоопарк является домом для более чем &lt;span class="highlight"&gt;200 видов животных&lt;/span&gt;. Посетите наши &lt;a href="animals.html"&gt;экспозиции животных&lt;/a&gt;.&lt;/p&gt;</w:t>
        <w:br/>
        <w:t xml:space="preserve">    &lt;img src="images/lion.jpg" alt="Лев" class="hover-effect" width="300"&gt;</w:t>
        <w:br/>
        <w:t xml:space="preserve">    &lt;button&gt;Нажми меня&lt;/button&gt;</w:t>
        <w:br/>
        <w:t>&lt;/body&gt;</w:t>
        <w:br/>
        <w:t>&lt;/html&gt;</w:t>
        <w:br/>
        <w:t>```</w:t>
        <w:br/>
      </w:r>
    </w:p>
    <w:p>
      <w:pPr>
        <w:pStyle w:val="Heading2"/>
      </w:pPr>
      <w:r>
        <w:t>Итог</w:t>
      </w:r>
    </w:p>
    <w:p>
      <w:r>
        <w:br/>
        <w:t>После выполнения задания вы:</w:t>
        <w:br/>
        <w:t>- Научились добавлять стили шрифтов, изменять их размер, цвет и вес.</w:t>
        <w:br/>
        <w:t>- Освоили применение фона, теней и градиентов.</w:t>
        <w:br/>
        <w:t>- Создали интерактивные элементы с эффектами наведения.</w:t>
        <w:br/>
        <w:t>- Применили стилизацию текста и элементов для улучшения дизайна страницы.</w:t>
        <w:br/>
      </w:r>
    </w:p>
    <w:p>
      <w:pPr>
        <w:pStyle w:val="Heading2"/>
      </w:pPr>
      <w:r>
        <w:t>Дополнительное задание</w:t>
      </w:r>
    </w:p>
    <w:p>
      <w:r>
        <w:br/>
        <w:t>1. Добавьте анимацию загрузки для фона:</w:t>
        <w:br/>
        <w:t xml:space="preserve">   ```css</w:t>
        <w:br/>
        <w:t xml:space="preserve">   body {</w:t>
        <w:br/>
        <w:t xml:space="preserve">       animation: background-animation 5s infinite;</w:t>
        <w:br/>
        <w:t xml:space="preserve">   }</w:t>
        <w:br/>
        <w:br/>
        <w:t xml:space="preserve">   @keyframes background-animation {</w:t>
        <w:br/>
        <w:t xml:space="preserve">       0% { background-color: #FFEFBA; }</w:t>
        <w:br/>
        <w:t xml:space="preserve">       50% { background-color: #FFFFFF; }</w:t>
        <w:br/>
        <w:t xml:space="preserve">       100% { background-color: #FFEFBA; }</w:t>
        <w:br/>
        <w:t xml:space="preserve">   }</w:t>
        <w:br/>
        <w:t xml:space="preserve">   ```</w:t>
        <w:br/>
        <w:br/>
        <w:t>2. Примените адаптивный дизайн с медиа-запросами для изменения шрифтов и стилей на мобильных устройствах.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